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Бондаря Александра Ивановича, </w:t>
      </w:r>
      <w:r>
        <w:rPr>
          <w:rStyle w:val="cat-ExternalSystemDefinedgrp-2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имеющего регистрации по месту жительства, проживающего по адресу: </w:t>
      </w:r>
      <w:r>
        <w:rPr>
          <w:rStyle w:val="cat-UserDefinedgrp-2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5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17.02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05.12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17.12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05.12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6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3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05.12.2024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17.12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.04.2025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физическое лицо,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неоднократно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17.02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Бондаря Александра Ивановича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5rplc-14">
    <w:name w:val="cat-UserDefined grp-25 rplc-14"/>
    <w:basedOn w:val="DefaultParagraphFont"/>
  </w:style>
  <w:style w:type="character" w:customStyle="1" w:styleId="cat-UserDefinedgrp-23rplc-20">
    <w:name w:val="cat-UserDefined grp-23 rplc-20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3rplc-34">
    <w:name w:val="cat-UserDefined grp-23 rplc-34"/>
    <w:basedOn w:val="DefaultParagraphFont"/>
  </w:style>
  <w:style w:type="character" w:customStyle="1" w:styleId="cat-UserDefinedgrp-27rplc-54">
    <w:name w:val="cat-UserDefined grp-27 rplc-54"/>
    <w:basedOn w:val="DefaultParagraphFont"/>
  </w:style>
  <w:style w:type="character" w:customStyle="1" w:styleId="cat-UserDefinedgrp-28rplc-57">
    <w:name w:val="cat-UserDefined grp-28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